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FA56" w14:textId="77777777" w:rsidR="002127CF" w:rsidRDefault="00000000">
      <w:pPr>
        <w:pStyle w:val="Title"/>
      </w:pPr>
      <w:r>
        <w:t>WordPress Intern Guide (Managing Posts)</w:t>
      </w:r>
    </w:p>
    <w:p w14:paraId="4B068CE8" w14:textId="77777777" w:rsidR="002127CF" w:rsidRDefault="00000000">
      <w:pPr>
        <w:pStyle w:val="Heading1"/>
      </w:pPr>
      <w:r>
        <w:t>1. Purpose of This Guide</w:t>
      </w:r>
    </w:p>
    <w:p w14:paraId="55588E0D" w14:textId="77777777" w:rsidR="002127CF" w:rsidRDefault="00000000">
      <w:r>
        <w:t>As an intern, you may be required to help manage website content using WordPress. This guide focuses on using the Posts section to create new posts, view existing posts, and edit previously published content.</w:t>
      </w:r>
    </w:p>
    <w:p w14:paraId="414E6688" w14:textId="77777777" w:rsidR="002127CF" w:rsidRDefault="00000000">
      <w:pPr>
        <w:pStyle w:val="Heading1"/>
      </w:pPr>
      <w:r>
        <w:t>2. WordPress Home Page (Posts Dashboard)</w:t>
      </w:r>
    </w:p>
    <w:p w14:paraId="77C05921" w14:textId="77777777" w:rsidR="002127CF" w:rsidRDefault="00000000">
      <w:r>
        <w:t>After logging into WordPress, you will usually land on the Dashboard.</w:t>
      </w:r>
      <w:r>
        <w:br/>
      </w:r>
      <w:r>
        <w:br/>
        <w:t>To manage posts:</w:t>
      </w:r>
      <w:r>
        <w:br/>
        <w:t>1. Look at the left-hand sidebar.</w:t>
      </w:r>
      <w:r>
        <w:br/>
        <w:t>2. Click on Posts.</w:t>
      </w:r>
      <w:r>
        <w:br/>
      </w:r>
      <w:r>
        <w:br/>
        <w:t>This will bring you to the Posts home page, where all posts are listed.</w:t>
      </w:r>
    </w:p>
    <w:p w14:paraId="29282C25" w14:textId="77777777" w:rsidR="002127CF" w:rsidRDefault="00000000">
      <w:r>
        <w:rPr>
          <w:noProof/>
        </w:rPr>
        <w:drawing>
          <wp:inline distT="0" distB="0" distL="0" distR="0" wp14:anchorId="1B4D2FC9" wp14:editId="7B2EEAA9">
            <wp:extent cx="5029200" cy="2560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e7c839c-0341-4432-add9-edb1c8fd12b0.png"/>
                    <pic:cNvPicPr/>
                  </pic:nvPicPr>
                  <pic:blipFill>
                    <a:blip r:embed="rId6"/>
                    <a:stretch>
                      <a:fillRect/>
                    </a:stretch>
                  </pic:blipFill>
                  <pic:spPr>
                    <a:xfrm>
                      <a:off x="0" y="0"/>
                      <a:ext cx="5029200" cy="2560800"/>
                    </a:xfrm>
                    <a:prstGeom prst="rect">
                      <a:avLst/>
                    </a:prstGeom>
                  </pic:spPr>
                </pic:pic>
              </a:graphicData>
            </a:graphic>
          </wp:inline>
        </w:drawing>
      </w:r>
    </w:p>
    <w:p w14:paraId="05324350" w14:textId="77777777" w:rsidR="002127CF" w:rsidRDefault="00000000">
      <w:pPr>
        <w:pStyle w:val="Heading1"/>
      </w:pPr>
      <w:r>
        <w:t>3. Understanding the Posts Page</w:t>
      </w:r>
    </w:p>
    <w:p w14:paraId="744D0C8E" w14:textId="77777777" w:rsidR="002127CF" w:rsidRDefault="00000000">
      <w:r>
        <w:t>On the Posts page, you can see:</w:t>
      </w:r>
      <w:r>
        <w:br/>
        <w:t>- All posts (published and drafts)</w:t>
      </w:r>
      <w:r>
        <w:br/>
        <w:t>- Post titles</w:t>
      </w:r>
      <w:r>
        <w:br/>
        <w:t>- Author</w:t>
      </w:r>
      <w:r>
        <w:br/>
        <w:t>- Categories</w:t>
      </w:r>
      <w:r>
        <w:br/>
      </w:r>
      <w:r>
        <w:lastRenderedPageBreak/>
        <w:t>- Date published</w:t>
      </w:r>
      <w:r>
        <w:br/>
        <w:t>- Post status (Published or Draft)</w:t>
      </w:r>
      <w:r>
        <w:br/>
      </w:r>
      <w:r>
        <w:br/>
        <w:t>This page is mainly used to review, edit, and manage website content.</w:t>
      </w:r>
    </w:p>
    <w:p w14:paraId="4AE7A224" w14:textId="77777777" w:rsidR="002127CF" w:rsidRDefault="00000000">
      <w:pPr>
        <w:pStyle w:val="Heading1"/>
      </w:pPr>
      <w:r>
        <w:t>4. Adding a New Post</w:t>
      </w:r>
    </w:p>
    <w:p w14:paraId="334410FA" w14:textId="77777777" w:rsidR="002127CF" w:rsidRDefault="00000000">
      <w:r>
        <w:t>Steps to create a new post:</w:t>
      </w:r>
      <w:r>
        <w:br/>
        <w:t>1. Click the Add New button at the top of the page.</w:t>
      </w:r>
      <w:r>
        <w:br/>
        <w:t>2. A new post editor will open.</w:t>
      </w:r>
      <w:r>
        <w:br/>
        <w:t>3. Enter the post title and content.</w:t>
      </w:r>
      <w:r>
        <w:br/>
        <w:t>4. Assign the correct category if required.</w:t>
      </w:r>
      <w:r>
        <w:br/>
        <w:t>5. Save your work as Draft unless instructed to publish.</w:t>
      </w:r>
    </w:p>
    <w:p w14:paraId="554C0EC0" w14:textId="77777777" w:rsidR="002127CF" w:rsidRDefault="00000000">
      <w:pPr>
        <w:pStyle w:val="Heading1"/>
      </w:pPr>
      <w:r>
        <w:t>5. Editing an Existing Post</w:t>
      </w:r>
    </w:p>
    <w:p w14:paraId="61DEC3F9" w14:textId="77777777" w:rsidR="002127CF" w:rsidRDefault="00000000">
      <w:r>
        <w:t>To edit an existing post:</w:t>
      </w:r>
      <w:r>
        <w:br/>
        <w:t>1. Locate the post in the Posts list.</w:t>
      </w:r>
      <w:r>
        <w:br/>
        <w:t>2. Hover over the post title.</w:t>
      </w:r>
      <w:r>
        <w:br/>
        <w:t>3. Click Edit.</w:t>
      </w:r>
      <w:r>
        <w:br/>
      </w:r>
      <w:r>
        <w:br/>
        <w:t>You can then update text, images, and formatting.</w:t>
      </w:r>
      <w:r>
        <w:br/>
        <w:t>After editing, click Update to save changes or Save Draft if not ready.</w:t>
      </w:r>
    </w:p>
    <w:p w14:paraId="3A111AB3" w14:textId="77777777" w:rsidR="002127CF" w:rsidRDefault="00000000">
      <w:pPr>
        <w:pStyle w:val="Heading1"/>
      </w:pPr>
      <w:r>
        <w:t>6. Viewing Old Posts</w:t>
      </w:r>
    </w:p>
    <w:p w14:paraId="3D3A0671" w14:textId="77777777" w:rsidR="002127CF" w:rsidRDefault="00000000">
      <w:r>
        <w:t>The Posts page allows you to:</w:t>
      </w:r>
      <w:r>
        <w:br/>
        <w:t>- Scroll through older posts</w:t>
      </w:r>
      <w:r>
        <w:br/>
        <w:t>- Use filters such as date and category</w:t>
      </w:r>
      <w:r>
        <w:br/>
        <w:t>- Search for specific posts using keywords</w:t>
      </w:r>
      <w:r>
        <w:br/>
      </w:r>
      <w:r>
        <w:br/>
        <w:t>This is useful for referencing older content or copying existing formats.</w:t>
      </w:r>
    </w:p>
    <w:p w14:paraId="7615E67A" w14:textId="77777777" w:rsidR="002127CF" w:rsidRDefault="00000000">
      <w:pPr>
        <w:pStyle w:val="Heading1"/>
      </w:pPr>
      <w:r>
        <w:t>7. Important Notes for Interns</w:t>
      </w:r>
    </w:p>
    <w:p w14:paraId="4137D6D3" w14:textId="77777777" w:rsidR="002127CF" w:rsidRDefault="00000000">
      <w:r>
        <w:t>✅ Use the Posts page to manage content</w:t>
      </w:r>
      <w:r>
        <w:br/>
        <w:t>✅ Edit existing posts instead of creating duplicates</w:t>
      </w:r>
      <w:r>
        <w:br/>
        <w:t>✅ Save drafts before submitting for review</w:t>
      </w:r>
      <w:r>
        <w:br/>
        <w:t>❌ Do not delete posts unless instructed</w:t>
      </w:r>
      <w:r>
        <w:br/>
        <w:t>❌ Do not publish without supervisor approval</w:t>
      </w:r>
    </w:p>
    <w:p w14:paraId="163923E9" w14:textId="77777777" w:rsidR="002127CF" w:rsidRDefault="00000000">
      <w:pPr>
        <w:pStyle w:val="Heading1"/>
      </w:pPr>
      <w:r>
        <w:lastRenderedPageBreak/>
        <w:t>8. Quick Reference</w:t>
      </w:r>
    </w:p>
    <w:p w14:paraId="4FC6C6EB" w14:textId="23844645" w:rsidR="002127CF" w:rsidRDefault="00000000">
      <w:r>
        <w:t>- Posts → Add New: Create a new post</w:t>
      </w:r>
      <w:r>
        <w:br/>
        <w:t>- Posts → Edit: Modify existing post</w:t>
      </w:r>
      <w:r>
        <w:br/>
        <w:t>- Draft: Work in progress</w:t>
      </w:r>
      <w:r>
        <w:br/>
        <w:t xml:space="preserve">- Published: Live on </w:t>
      </w:r>
      <w:r w:rsidR="00615130">
        <w:t>website</w:t>
      </w:r>
      <w:r>
        <w:br w:type="page"/>
      </w:r>
    </w:p>
    <w:p w14:paraId="17CA09C7" w14:textId="77777777" w:rsidR="002127CF" w:rsidRDefault="00000000">
      <w:pPr>
        <w:pStyle w:val="Heading1"/>
      </w:pPr>
      <w:r>
        <w:lastRenderedPageBreak/>
        <w:t>9. Creating a Product Post (Title, Category &amp; Description)</w:t>
      </w:r>
    </w:p>
    <w:p w14:paraId="3CE5DA0E" w14:textId="77777777" w:rsidR="002127CF" w:rsidRDefault="00000000">
      <w:pPr>
        <w:pStyle w:val="Heading2"/>
      </w:pPr>
      <w:r>
        <w:t>9.1 Post Title</w:t>
      </w:r>
    </w:p>
    <w:p w14:paraId="58EB1EDB" w14:textId="77777777" w:rsidR="002127CF" w:rsidRDefault="00000000">
      <w:r>
        <w:t>When creating a new post, the first field you will see is the Post Title.</w:t>
      </w:r>
      <w:r>
        <w:br/>
      </w:r>
      <w:r>
        <w:br/>
        <w:t>This title should clearly state the name of the product. The title is important because it will be displayed on the website and may also appear in search engine results.</w:t>
      </w:r>
    </w:p>
    <w:p w14:paraId="4F0B943F" w14:textId="77777777" w:rsidR="002127CF" w:rsidRDefault="00000000">
      <w:r>
        <w:t>Guidelines for interns:</w:t>
      </w:r>
      <w:r>
        <w:br/>
        <w:t>- Use the official product name</w:t>
      </w:r>
      <w:r>
        <w:br/>
        <w:t>- Keep the title clear and concise</w:t>
      </w:r>
      <w:r>
        <w:br/>
        <w:t>- Avoid unnecessary symbols or extra wording</w:t>
      </w:r>
    </w:p>
    <w:p w14:paraId="0A4302D1" w14:textId="77777777" w:rsidR="002127CF" w:rsidRDefault="00000000">
      <w:r>
        <w:rPr>
          <w:noProof/>
        </w:rPr>
        <w:drawing>
          <wp:inline distT="0" distB="0" distL="0" distR="0" wp14:anchorId="51ED61E2" wp14:editId="1AD10B1F">
            <wp:extent cx="5029200" cy="46868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660069f-2417-404c-99a6-4104d78f64d1.png"/>
                    <pic:cNvPicPr/>
                  </pic:nvPicPr>
                  <pic:blipFill>
                    <a:blip r:embed="rId7"/>
                    <a:stretch>
                      <a:fillRect/>
                    </a:stretch>
                  </pic:blipFill>
                  <pic:spPr>
                    <a:xfrm>
                      <a:off x="0" y="0"/>
                      <a:ext cx="5029200" cy="468683"/>
                    </a:xfrm>
                    <a:prstGeom prst="rect">
                      <a:avLst/>
                    </a:prstGeom>
                  </pic:spPr>
                </pic:pic>
              </a:graphicData>
            </a:graphic>
          </wp:inline>
        </w:drawing>
      </w:r>
    </w:p>
    <w:p w14:paraId="47CFBBCE" w14:textId="77777777" w:rsidR="002127CF" w:rsidRDefault="00000000">
      <w:pPr>
        <w:pStyle w:val="Heading2"/>
      </w:pPr>
      <w:r>
        <w:t>9.2 Selecting the Product Category</w:t>
      </w:r>
    </w:p>
    <w:p w14:paraId="0764AA4D" w14:textId="77777777" w:rsidR="002127CF" w:rsidRDefault="00000000">
      <w:r>
        <w:t>On the right-hand side of the editor, you will find the Categories panel.</w:t>
      </w:r>
      <w:r>
        <w:br/>
      </w:r>
      <w:r>
        <w:br/>
        <w:t>Here, you must select the category that best matches the product. Categories help organise products on the website and make them easier for users to find.</w:t>
      </w:r>
    </w:p>
    <w:p w14:paraId="59D96317" w14:textId="03BB624B" w:rsidR="00615130" w:rsidRDefault="00000000">
      <w:r>
        <w:t>Guidelines for interns:</w:t>
      </w:r>
      <w:r>
        <w:br/>
        <w:t>- Select the most relevant category</w:t>
      </w:r>
      <w:r>
        <w:br/>
        <w:t>- Do not select multiple categories unless instructed</w:t>
      </w:r>
      <w:r>
        <w:br/>
        <w:t>- If unsure, check similar existing posts</w:t>
      </w:r>
    </w:p>
    <w:p w14:paraId="64EBE1C1" w14:textId="77777777" w:rsidR="00615130" w:rsidRDefault="00615130"/>
    <w:p w14:paraId="723C6AA6" w14:textId="77777777" w:rsidR="00615130" w:rsidRDefault="00615130"/>
    <w:p w14:paraId="7752B84D" w14:textId="77777777" w:rsidR="00615130" w:rsidRDefault="00615130"/>
    <w:p w14:paraId="33A29C88" w14:textId="77777777" w:rsidR="00615130" w:rsidRDefault="00615130"/>
    <w:p w14:paraId="025A66E2" w14:textId="77777777" w:rsidR="002127CF" w:rsidRDefault="00000000">
      <w:r>
        <w:rPr>
          <w:noProof/>
        </w:rPr>
        <w:lastRenderedPageBreak/>
        <w:drawing>
          <wp:inline distT="0" distB="0" distL="0" distR="0" wp14:anchorId="60A46CF1" wp14:editId="1EF43ABC">
            <wp:extent cx="3657600" cy="410546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bef2fb-11f1-435d-b820-397171facd32.png"/>
                    <pic:cNvPicPr/>
                  </pic:nvPicPr>
                  <pic:blipFill>
                    <a:blip r:embed="rId8"/>
                    <a:stretch>
                      <a:fillRect/>
                    </a:stretch>
                  </pic:blipFill>
                  <pic:spPr>
                    <a:xfrm>
                      <a:off x="0" y="0"/>
                      <a:ext cx="3657600" cy="4105469"/>
                    </a:xfrm>
                    <a:prstGeom prst="rect">
                      <a:avLst/>
                    </a:prstGeom>
                  </pic:spPr>
                </pic:pic>
              </a:graphicData>
            </a:graphic>
          </wp:inline>
        </w:drawing>
      </w:r>
    </w:p>
    <w:p w14:paraId="6129A113" w14:textId="77777777" w:rsidR="002127CF" w:rsidRDefault="00000000">
      <w:pPr>
        <w:pStyle w:val="Heading2"/>
      </w:pPr>
      <w:r>
        <w:t>9.3 Product Description for Google Search (Meta Description)</w:t>
      </w:r>
    </w:p>
    <w:p w14:paraId="15153FDB" w14:textId="77777777" w:rsidR="002127CF" w:rsidRDefault="00000000">
      <w:r>
        <w:t>The Meta Description is the short description that appears below the page title in Google search results.</w:t>
      </w:r>
      <w:r>
        <w:br/>
      </w:r>
      <w:r>
        <w:br/>
        <w:t>This section is used to briefly describe the product and encourage users to click on the page.</w:t>
      </w:r>
    </w:p>
    <w:p w14:paraId="6B3F78E4" w14:textId="77777777" w:rsidR="002127CF" w:rsidRDefault="00000000">
      <w:r>
        <w:t>Guidelines for interns:</w:t>
      </w:r>
      <w:r>
        <w:br/>
        <w:t>- Keep the description short and clear (recommended under 160 characters)</w:t>
      </w:r>
      <w:r>
        <w:br/>
        <w:t>- Describe what the product does and its key benefit</w:t>
      </w:r>
      <w:r>
        <w:br/>
        <w:t>- Avoid copying long paragraphs from the main content</w:t>
      </w:r>
    </w:p>
    <w:p w14:paraId="1205F26B" w14:textId="1D74A5EE" w:rsidR="002127CF" w:rsidRDefault="00000000">
      <w:r>
        <w:rPr>
          <w:noProof/>
        </w:rPr>
        <w:lastRenderedPageBreak/>
        <w:drawing>
          <wp:inline distT="0" distB="0" distL="0" distR="0" wp14:anchorId="1A7E0854" wp14:editId="701243AC">
            <wp:extent cx="5029200" cy="26345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ce1ed22-ddf7-469e-a346-724a74a00a95.png"/>
                    <pic:cNvPicPr/>
                  </pic:nvPicPr>
                  <pic:blipFill>
                    <a:blip r:embed="rId9"/>
                    <a:stretch>
                      <a:fillRect/>
                    </a:stretch>
                  </pic:blipFill>
                  <pic:spPr>
                    <a:xfrm>
                      <a:off x="0" y="0"/>
                      <a:ext cx="5029200" cy="2634501"/>
                    </a:xfrm>
                    <a:prstGeom prst="rect">
                      <a:avLst/>
                    </a:prstGeom>
                  </pic:spPr>
                </pic:pic>
              </a:graphicData>
            </a:graphic>
          </wp:inline>
        </w:drawing>
      </w:r>
    </w:p>
    <w:p w14:paraId="0931A959" w14:textId="77777777" w:rsidR="002127CF" w:rsidRDefault="00000000">
      <w:pPr>
        <w:pStyle w:val="Heading1"/>
      </w:pPr>
      <w:r>
        <w:t>10. Building Pages Using Page Builder (SiteOrigin)</w:t>
      </w:r>
    </w:p>
    <w:p w14:paraId="513A70D5" w14:textId="77777777" w:rsidR="002127CF" w:rsidRDefault="00000000">
      <w:pPr>
        <w:pStyle w:val="Heading2"/>
      </w:pPr>
      <w:r>
        <w:t>10.1 Selecting Page Builder</w:t>
      </w:r>
    </w:p>
    <w:p w14:paraId="4A076961" w14:textId="77777777" w:rsidR="002127CF" w:rsidRDefault="00000000">
      <w:r>
        <w:t>When creating or editing a post or page, select Page Builder to start building the website layout.</w:t>
      </w:r>
      <w:r>
        <w:br/>
      </w:r>
      <w:r>
        <w:br/>
        <w:t>Page Builder allows you to structure the page using rows and widgets instead of typing everything as plain text.</w:t>
      </w:r>
    </w:p>
    <w:p w14:paraId="19628B74" w14:textId="77777777" w:rsidR="002127CF" w:rsidRDefault="00000000">
      <w:r>
        <w:rPr>
          <w:noProof/>
        </w:rPr>
        <w:drawing>
          <wp:inline distT="0" distB="0" distL="0" distR="0" wp14:anchorId="07BB106E" wp14:editId="2E71F1A7">
            <wp:extent cx="2743200" cy="118241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9e902c-95d4-45a3-a0e2-ccbe50788d87.png"/>
                    <pic:cNvPicPr/>
                  </pic:nvPicPr>
                  <pic:blipFill>
                    <a:blip r:embed="rId10"/>
                    <a:stretch>
                      <a:fillRect/>
                    </a:stretch>
                  </pic:blipFill>
                  <pic:spPr>
                    <a:xfrm>
                      <a:off x="0" y="0"/>
                      <a:ext cx="2743200" cy="1182414"/>
                    </a:xfrm>
                    <a:prstGeom prst="rect">
                      <a:avLst/>
                    </a:prstGeom>
                  </pic:spPr>
                </pic:pic>
              </a:graphicData>
            </a:graphic>
          </wp:inline>
        </w:drawing>
      </w:r>
    </w:p>
    <w:p w14:paraId="748C931D" w14:textId="77777777" w:rsidR="002127CF" w:rsidRDefault="00000000">
      <w:pPr>
        <w:pStyle w:val="Heading2"/>
      </w:pPr>
      <w:r>
        <w:t>10.2 Adding Rows and Widgets</w:t>
      </w:r>
    </w:p>
    <w:p w14:paraId="4FF4C5A8" w14:textId="77777777" w:rsidR="002127CF" w:rsidRDefault="00000000">
      <w:r>
        <w:t>Once inside Page Builder, you can start designing the page.</w:t>
      </w:r>
      <w:r>
        <w:br/>
      </w:r>
      <w:r>
        <w:br/>
        <w:t>Use the top buttons to:</w:t>
      </w:r>
      <w:r>
        <w:br/>
        <w:t>- Add Row – create the page structure (columns)</w:t>
      </w:r>
      <w:r>
        <w:br/>
        <w:t>- Add Widget – insert content into each row</w:t>
      </w:r>
      <w:r>
        <w:br/>
      </w:r>
      <w:r>
        <w:br/>
        <w:t>Widgets are used to display text, images, buttons, and other content.</w:t>
      </w:r>
    </w:p>
    <w:p w14:paraId="7C4F9D43" w14:textId="77777777" w:rsidR="002127CF" w:rsidRDefault="00000000">
      <w:r>
        <w:rPr>
          <w:noProof/>
        </w:rPr>
        <w:lastRenderedPageBreak/>
        <w:drawing>
          <wp:inline distT="0" distB="0" distL="0" distR="0" wp14:anchorId="64505527" wp14:editId="78DFAFED">
            <wp:extent cx="5029200" cy="82069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5c00263-9ba8-4400-93bd-3d43e0dd6adb.png"/>
                    <pic:cNvPicPr/>
                  </pic:nvPicPr>
                  <pic:blipFill>
                    <a:blip r:embed="rId11"/>
                    <a:stretch>
                      <a:fillRect/>
                    </a:stretch>
                  </pic:blipFill>
                  <pic:spPr>
                    <a:xfrm>
                      <a:off x="0" y="0"/>
                      <a:ext cx="5029200" cy="820692"/>
                    </a:xfrm>
                    <a:prstGeom prst="rect">
                      <a:avLst/>
                    </a:prstGeom>
                  </pic:spPr>
                </pic:pic>
              </a:graphicData>
            </a:graphic>
          </wp:inline>
        </w:drawing>
      </w:r>
    </w:p>
    <w:p w14:paraId="15510E60" w14:textId="77777777" w:rsidR="002127CF" w:rsidRDefault="00000000">
      <w:pPr>
        <w:pStyle w:val="Heading2"/>
      </w:pPr>
      <w:r>
        <w:t>10.3 Using SiteOrigin Widgets Only</w:t>
      </w:r>
    </w:p>
    <w:p w14:paraId="61A1363D" w14:textId="77777777" w:rsidR="002127CF" w:rsidRDefault="00000000">
      <w:r>
        <w:t>When building the website, interns must only use SiteOrigin widgets.</w:t>
      </w:r>
      <w:r>
        <w:br/>
      </w:r>
      <w:r>
        <w:br/>
        <w:t>Common SiteOrigin widgets include:</w:t>
      </w:r>
      <w:r>
        <w:br/>
        <w:t>- SiteOrigin Editor (for text and descriptions)</w:t>
      </w:r>
      <w:r>
        <w:br/>
        <w:t>- SiteOrigin Image (for product images)</w:t>
      </w:r>
      <w:r>
        <w:br/>
        <w:t>- SiteOrigin Button (for links and actions)</w:t>
      </w:r>
      <w:r>
        <w:br/>
      </w:r>
      <w:r>
        <w:br/>
        <w:t>Do not use other widget types unless instructed by your supervisor.</w:t>
      </w:r>
    </w:p>
    <w:p w14:paraId="00AAB94D" w14:textId="77777777" w:rsidR="002127CF" w:rsidRDefault="00000000">
      <w:r>
        <w:rPr>
          <w:noProof/>
        </w:rPr>
        <w:drawing>
          <wp:inline distT="0" distB="0" distL="0" distR="0" wp14:anchorId="386D137B" wp14:editId="4B911D3D">
            <wp:extent cx="5029200" cy="243339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77b704a-56bb-452c-b715-43784e909940.png"/>
                    <pic:cNvPicPr/>
                  </pic:nvPicPr>
                  <pic:blipFill>
                    <a:blip r:embed="rId12"/>
                    <a:stretch>
                      <a:fillRect/>
                    </a:stretch>
                  </pic:blipFill>
                  <pic:spPr>
                    <a:xfrm>
                      <a:off x="0" y="0"/>
                      <a:ext cx="5029200" cy="2433397"/>
                    </a:xfrm>
                    <a:prstGeom prst="rect">
                      <a:avLst/>
                    </a:prstGeom>
                  </pic:spPr>
                </pic:pic>
              </a:graphicData>
            </a:graphic>
          </wp:inline>
        </w:drawing>
      </w:r>
    </w:p>
    <w:p w14:paraId="30936B1B" w14:textId="77777777" w:rsidR="002127CF" w:rsidRDefault="00000000">
      <w:pPr>
        <w:pStyle w:val="Heading2"/>
      </w:pPr>
      <w:r>
        <w:t>10.4 Example of a Fully Built Page</w:t>
      </w:r>
    </w:p>
    <w:p w14:paraId="2280C420" w14:textId="77777777" w:rsidR="002127CF" w:rsidRDefault="00000000">
      <w:r>
        <w:t>A completed page built using Page Builder should consist of well-structured rows and properly arranged widgets. Text, images, and features should be aligned neatly and follow the existing website style.</w:t>
      </w:r>
    </w:p>
    <w:p w14:paraId="40F0D262" w14:textId="77777777" w:rsidR="002127CF" w:rsidRDefault="00000000">
      <w:r>
        <w:rPr>
          <w:noProof/>
        </w:rPr>
        <w:lastRenderedPageBreak/>
        <w:drawing>
          <wp:inline distT="0" distB="0" distL="0" distR="0" wp14:anchorId="191B98E9" wp14:editId="52C5DDC3">
            <wp:extent cx="5029200" cy="25264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9377c1-db53-41bd-a79f-6ec6eae14adf.png"/>
                    <pic:cNvPicPr/>
                  </pic:nvPicPr>
                  <pic:blipFill>
                    <a:blip r:embed="rId13"/>
                    <a:stretch>
                      <a:fillRect/>
                    </a:stretch>
                  </pic:blipFill>
                  <pic:spPr>
                    <a:xfrm>
                      <a:off x="0" y="0"/>
                      <a:ext cx="5029200" cy="2526485"/>
                    </a:xfrm>
                    <a:prstGeom prst="rect">
                      <a:avLst/>
                    </a:prstGeom>
                  </pic:spPr>
                </pic:pic>
              </a:graphicData>
            </a:graphic>
          </wp:inline>
        </w:drawing>
      </w:r>
    </w:p>
    <w:p w14:paraId="71C3D81F" w14:textId="77777777" w:rsidR="002127CF" w:rsidRDefault="00000000">
      <w:pPr>
        <w:pStyle w:val="Heading2"/>
      </w:pPr>
      <w:r>
        <w:t>10.5 Important Notes for Interns</w:t>
      </w:r>
    </w:p>
    <w:p w14:paraId="01470F9B" w14:textId="77777777" w:rsidR="002127CF" w:rsidRDefault="00000000">
      <w:r>
        <w:t>✅ Always use Page Builder when building or editing pages</w:t>
      </w:r>
      <w:r>
        <w:br/>
        <w:t>✅ Use SiteOrigin widgets only</w:t>
      </w:r>
      <w:r>
        <w:br/>
        <w:t>✅ Keep layout clean and consistent</w:t>
      </w:r>
      <w:r>
        <w:br/>
        <w:t>❌ Do not mix Page Builder with the normal editor</w:t>
      </w:r>
      <w:r>
        <w:br/>
        <w:t>❌ Do not change layouts drastically without approval</w:t>
      </w:r>
    </w:p>
    <w:p w14:paraId="1E2E67FB" w14:textId="77777777" w:rsidR="002127CF" w:rsidRDefault="00000000">
      <w:r>
        <w:br w:type="page"/>
      </w:r>
    </w:p>
    <w:p w14:paraId="7557C446" w14:textId="77777777" w:rsidR="002127CF" w:rsidRDefault="00000000">
      <w:pPr>
        <w:pStyle w:val="Heading1"/>
      </w:pPr>
      <w:r>
        <w:lastRenderedPageBreak/>
        <w:t>11. Editing Product Content Using HTML (SiteOrigin Editor)</w:t>
      </w:r>
    </w:p>
    <w:p w14:paraId="4311B0B2" w14:textId="77777777" w:rsidR="002127CF" w:rsidRDefault="00000000">
      <w:pPr>
        <w:pStyle w:val="Heading2"/>
      </w:pPr>
      <w:r>
        <w:t>11.1 Content Editing Page</w:t>
      </w:r>
    </w:p>
    <w:p w14:paraId="18B47741" w14:textId="77777777" w:rsidR="002127CF" w:rsidRDefault="00000000">
      <w:r>
        <w:t>This page appears when you are editing content inside a SiteOrigin Editor widget. It allows you to add and modify product descriptions, features, and specifications.</w:t>
      </w:r>
    </w:p>
    <w:p w14:paraId="5E4FC33E" w14:textId="77777777" w:rsidR="002127CF" w:rsidRDefault="00000000">
      <w:r>
        <w:rPr>
          <w:noProof/>
        </w:rPr>
        <w:drawing>
          <wp:inline distT="0" distB="0" distL="0" distR="0" wp14:anchorId="0BD967BF" wp14:editId="2E6DBF10">
            <wp:extent cx="5029200" cy="241465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c76c1d-b6fd-4728-8c5e-eae397165010.png"/>
                    <pic:cNvPicPr/>
                  </pic:nvPicPr>
                  <pic:blipFill>
                    <a:blip r:embed="rId14"/>
                    <a:stretch>
                      <a:fillRect/>
                    </a:stretch>
                  </pic:blipFill>
                  <pic:spPr>
                    <a:xfrm>
                      <a:off x="0" y="0"/>
                      <a:ext cx="5029200" cy="2414656"/>
                    </a:xfrm>
                    <a:prstGeom prst="rect">
                      <a:avLst/>
                    </a:prstGeom>
                  </pic:spPr>
                </pic:pic>
              </a:graphicData>
            </a:graphic>
          </wp:inline>
        </w:drawing>
      </w:r>
    </w:p>
    <w:p w14:paraId="3501F811" w14:textId="77777777" w:rsidR="002127CF" w:rsidRDefault="00000000">
      <w:pPr>
        <w:pStyle w:val="Heading2"/>
      </w:pPr>
      <w:r>
        <w:t>11.2 Copying HTML from an Existing Post</w:t>
      </w:r>
    </w:p>
    <w:p w14:paraId="27967626" w14:textId="77777777" w:rsidR="002127CF" w:rsidRDefault="00000000">
      <w:r>
        <w:t>To keep formatting consistent across product pages, interns should reuse HTML from existing posts.</w:t>
      </w:r>
      <w:r>
        <w:br/>
      </w:r>
      <w:r>
        <w:br/>
        <w:t>Steps:</w:t>
      </w:r>
      <w:r>
        <w:br/>
        <w:t>1. Open an existing product post.</w:t>
      </w:r>
      <w:r>
        <w:br/>
        <w:t>2. Switch the editor from Visual to Text.</w:t>
      </w:r>
      <w:r>
        <w:br/>
        <w:t>3. Select the HTML code and copy it.</w:t>
      </w:r>
    </w:p>
    <w:p w14:paraId="523F5EB4" w14:textId="77777777" w:rsidR="002127CF" w:rsidRDefault="00000000">
      <w:r>
        <w:rPr>
          <w:noProof/>
        </w:rPr>
        <w:drawing>
          <wp:inline distT="0" distB="0" distL="0" distR="0" wp14:anchorId="434796E3" wp14:editId="2C7466A5">
            <wp:extent cx="5029200" cy="227125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f01ac2-56ef-422b-888d-ffc4c9f19915.png"/>
                    <pic:cNvPicPr/>
                  </pic:nvPicPr>
                  <pic:blipFill>
                    <a:blip r:embed="rId15"/>
                    <a:stretch>
                      <a:fillRect/>
                    </a:stretch>
                  </pic:blipFill>
                  <pic:spPr>
                    <a:xfrm>
                      <a:off x="0" y="0"/>
                      <a:ext cx="5029200" cy="2271252"/>
                    </a:xfrm>
                    <a:prstGeom prst="rect">
                      <a:avLst/>
                    </a:prstGeom>
                  </pic:spPr>
                </pic:pic>
              </a:graphicData>
            </a:graphic>
          </wp:inline>
        </w:drawing>
      </w:r>
    </w:p>
    <w:p w14:paraId="6421037E" w14:textId="77777777" w:rsidR="002127CF" w:rsidRDefault="00000000">
      <w:pPr>
        <w:pStyle w:val="Heading2"/>
      </w:pPr>
      <w:r>
        <w:lastRenderedPageBreak/>
        <w:t>11.3 Using ChatGPT to Modify HTML Content</w:t>
      </w:r>
    </w:p>
    <w:p w14:paraId="618FEC63" w14:textId="77777777" w:rsidR="002127CF" w:rsidRDefault="00000000">
      <w:r>
        <w:t>After copying the HTML code:</w:t>
      </w:r>
      <w:r>
        <w:br/>
      </w:r>
      <w:r>
        <w:br/>
        <w:t>1. Paste the HTML into ChatGPT.</w:t>
      </w:r>
      <w:r>
        <w:br/>
        <w:t>2. Ask ChatGPT to keep the same HTML structure and formatting.</w:t>
      </w:r>
      <w:r>
        <w:br/>
        <w:t>3. Request only the content to be changed to match the new product.</w:t>
      </w:r>
      <w:r>
        <w:br/>
        <w:t>4. Review the generated HTML carefully.</w:t>
      </w:r>
    </w:p>
    <w:p w14:paraId="696C7637" w14:textId="77777777" w:rsidR="002127CF" w:rsidRDefault="00000000">
      <w:pPr>
        <w:pStyle w:val="Heading2"/>
      </w:pPr>
      <w:r>
        <w:t>11.4 Pasting the Updated HTML Back into WordPress</w:t>
      </w:r>
    </w:p>
    <w:p w14:paraId="01001D89" w14:textId="77777777" w:rsidR="002127CF" w:rsidRDefault="00000000">
      <w:r>
        <w:t>Once the HTML has been updated:</w:t>
      </w:r>
      <w:r>
        <w:br/>
      </w:r>
      <w:r>
        <w:br/>
        <w:t>1. Copy the new HTML code from ChatGPT.</w:t>
      </w:r>
      <w:r>
        <w:br/>
        <w:t>2. Paste it into the Text tab of the SiteOrigin Editor.</w:t>
      </w:r>
      <w:r>
        <w:br/>
        <w:t>3. Switch back to Visual mode to check formatting.</w:t>
      </w:r>
      <w:r>
        <w:br/>
        <w:t>4. Save or update the page.</w:t>
      </w:r>
    </w:p>
    <w:p w14:paraId="7C79C66A" w14:textId="77777777" w:rsidR="002127CF" w:rsidRDefault="00000000">
      <w:pPr>
        <w:pStyle w:val="Heading2"/>
      </w:pPr>
      <w:r>
        <w:t>11.5 Important Notes for Interns</w:t>
      </w:r>
    </w:p>
    <w:p w14:paraId="66BDD2CF" w14:textId="77777777" w:rsidR="002127CF" w:rsidRDefault="00000000">
      <w:r>
        <w:t>✅ Reuse HTML to maintain consistent formatting</w:t>
      </w:r>
      <w:r>
        <w:br/>
        <w:t>✅ Always preview content after pasting HTML</w:t>
      </w:r>
      <w:r>
        <w:br/>
        <w:t>❌ Do not change HTML structure unless instructed</w:t>
      </w:r>
      <w:r>
        <w:br/>
        <w:t>❌ Do not paste unreviewed code directly into published pages</w:t>
      </w:r>
    </w:p>
    <w:p w14:paraId="25A37316" w14:textId="77777777" w:rsidR="00D44A26" w:rsidRDefault="00D44A26"/>
    <w:p w14:paraId="579CE8E6" w14:textId="77777777" w:rsidR="00D44A26" w:rsidRDefault="00D44A26"/>
    <w:p w14:paraId="3F0558BD" w14:textId="77777777" w:rsidR="00D44A26" w:rsidRDefault="00D44A26"/>
    <w:p w14:paraId="2876EED1" w14:textId="77777777" w:rsidR="00D44A26" w:rsidRDefault="00D44A26"/>
    <w:p w14:paraId="289B6855" w14:textId="77777777" w:rsidR="00D44A26" w:rsidRDefault="00D44A26"/>
    <w:p w14:paraId="72E9A884" w14:textId="77777777" w:rsidR="00D44A26" w:rsidRDefault="00D44A26"/>
    <w:p w14:paraId="65A9E5F7" w14:textId="77777777" w:rsidR="00D44A26" w:rsidRDefault="00D44A26"/>
    <w:p w14:paraId="03AB2D5B" w14:textId="77777777" w:rsidR="00D44A26" w:rsidRDefault="00D44A26"/>
    <w:p w14:paraId="1E9658F6" w14:textId="77777777" w:rsidR="00D44A26" w:rsidRDefault="00D44A26"/>
    <w:p w14:paraId="033E1063" w14:textId="77777777" w:rsidR="00D44A26" w:rsidRDefault="00D44A26"/>
    <w:p w14:paraId="3F014EDA" w14:textId="2F02370F" w:rsidR="0041742C" w:rsidRDefault="0041742C" w:rsidP="0041742C">
      <w:pPr>
        <w:pStyle w:val="Heading1"/>
      </w:pPr>
      <w:r>
        <w:lastRenderedPageBreak/>
        <w:t>12. Adding Product into Categories</w:t>
      </w:r>
    </w:p>
    <w:p w14:paraId="73D507AF" w14:textId="4C444C26" w:rsidR="0041742C" w:rsidRDefault="0041742C" w:rsidP="0041742C">
      <w:pPr>
        <w:pStyle w:val="Heading2"/>
      </w:pPr>
      <w:r>
        <w:t>12.1 Adding Categories</w:t>
      </w:r>
    </w:p>
    <w:p w14:paraId="7B7ACE0E" w14:textId="06904F66" w:rsidR="0041742C" w:rsidRDefault="0041742C" w:rsidP="0041742C">
      <w:r>
        <w:t xml:space="preserve">1. Go to “posts” </w:t>
      </w:r>
    </w:p>
    <w:p w14:paraId="78F4D746" w14:textId="71E20568" w:rsidR="0041742C" w:rsidRDefault="0041742C" w:rsidP="0041742C">
      <w:r>
        <w:t>2. Go to “Categories”</w:t>
      </w:r>
    </w:p>
    <w:p w14:paraId="208BBD36" w14:textId="06878AD7" w:rsidR="0041742C" w:rsidRDefault="0041742C" w:rsidP="0041742C">
      <w:pPr>
        <w:rPr>
          <w:lang w:val="en-SG"/>
        </w:rPr>
      </w:pPr>
      <w:r>
        <w:t>3. Go to “</w:t>
      </w:r>
      <w:r w:rsidRPr="0041742C">
        <w:rPr>
          <w:lang w:val="en-SG"/>
        </w:rPr>
        <w:t>Add New Category</w:t>
      </w:r>
      <w:r>
        <w:rPr>
          <w:lang w:val="en-SG"/>
        </w:rPr>
        <w:t>”</w:t>
      </w:r>
    </w:p>
    <w:p w14:paraId="2C01A624" w14:textId="6DD7A622" w:rsidR="00205AD2" w:rsidRPr="0041742C" w:rsidRDefault="00D44A26" w:rsidP="0041742C">
      <w:pPr>
        <w:rPr>
          <w:lang w:val="en-SG"/>
        </w:rPr>
      </w:pPr>
      <w:r>
        <w:rPr>
          <w:noProof/>
          <w:lang w:val="en-SG"/>
        </w:rPr>
        <w:drawing>
          <wp:inline distT="0" distB="0" distL="0" distR="0" wp14:anchorId="050D5A58" wp14:editId="54E4C939">
            <wp:extent cx="5486400" cy="2700655"/>
            <wp:effectExtent l="0" t="0" r="0" b="4445"/>
            <wp:docPr id="2555059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05953" name="Picture 255505953"/>
                    <pic:cNvPicPr/>
                  </pic:nvPicPr>
                  <pic:blipFill>
                    <a:blip r:embed="rId16"/>
                    <a:stretch>
                      <a:fillRect/>
                    </a:stretch>
                  </pic:blipFill>
                  <pic:spPr>
                    <a:xfrm>
                      <a:off x="0" y="0"/>
                      <a:ext cx="5486400" cy="2700655"/>
                    </a:xfrm>
                    <a:prstGeom prst="rect">
                      <a:avLst/>
                    </a:prstGeom>
                  </pic:spPr>
                </pic:pic>
              </a:graphicData>
            </a:graphic>
          </wp:inline>
        </w:drawing>
      </w:r>
    </w:p>
    <w:p w14:paraId="28FA4712" w14:textId="28594AE0" w:rsidR="0041742C" w:rsidRDefault="0041742C" w:rsidP="0041742C">
      <w:pPr>
        <w:pStyle w:val="Heading2"/>
      </w:pPr>
      <w:r>
        <w:t>12.2 Check</w:t>
      </w:r>
      <w:r w:rsidR="00205AD2">
        <w:t xml:space="preserve"> If </w:t>
      </w:r>
      <w:proofErr w:type="gramStart"/>
      <w:r w:rsidR="00205AD2">
        <w:t>The</w:t>
      </w:r>
      <w:proofErr w:type="gramEnd"/>
      <w:r w:rsidR="00205AD2">
        <w:t xml:space="preserve"> Post Is Under </w:t>
      </w:r>
      <w:proofErr w:type="gramStart"/>
      <w:r w:rsidR="00205AD2">
        <w:t>The</w:t>
      </w:r>
      <w:proofErr w:type="gramEnd"/>
      <w:r w:rsidR="00205AD2">
        <w:t xml:space="preserve"> Category Already</w:t>
      </w:r>
    </w:p>
    <w:p w14:paraId="248537AF" w14:textId="0F75EB7A" w:rsidR="0041742C" w:rsidRDefault="0041742C" w:rsidP="0041742C">
      <w:r>
        <w:t xml:space="preserve">1. </w:t>
      </w:r>
      <w:r w:rsidR="00B61E17">
        <w:t>Go to “post”</w:t>
      </w:r>
    </w:p>
    <w:p w14:paraId="393E4481" w14:textId="08BAFD0F" w:rsidR="00B61E17" w:rsidRDefault="0041742C" w:rsidP="0041742C">
      <w:r>
        <w:t xml:space="preserve">2. </w:t>
      </w:r>
      <w:r w:rsidR="00B61E17">
        <w:t>Go to whichever post you are adding</w:t>
      </w:r>
    </w:p>
    <w:p w14:paraId="540ECD48" w14:textId="506E8E76" w:rsidR="0041742C" w:rsidRDefault="0041742C" w:rsidP="0041742C">
      <w:r>
        <w:t>3.</w:t>
      </w:r>
      <w:r w:rsidR="00B61E17">
        <w:t xml:space="preserve"> Click on the category that you have just added</w:t>
      </w:r>
    </w:p>
    <w:p w14:paraId="35F5ED36" w14:textId="10C5F42F" w:rsidR="00B61E17" w:rsidRDefault="00B61E17" w:rsidP="0041742C">
      <w:pPr>
        <w:rPr>
          <w:lang w:val="en-SG"/>
        </w:rPr>
      </w:pPr>
    </w:p>
    <w:p w14:paraId="577CFF94" w14:textId="77777777" w:rsidR="00B61E17" w:rsidRDefault="00B61E17" w:rsidP="0041742C">
      <w:pPr>
        <w:rPr>
          <w:lang w:val="en-SG"/>
        </w:rPr>
      </w:pPr>
    </w:p>
    <w:p w14:paraId="12CBFFA5" w14:textId="3799EAA2" w:rsidR="00B61E17" w:rsidRDefault="00B61E17" w:rsidP="00B61E17">
      <w:pPr>
        <w:pStyle w:val="Heading2"/>
      </w:pPr>
      <w:r>
        <w:t>12.</w:t>
      </w:r>
      <w:r w:rsidR="00C66771">
        <w:t>3 Adding Category To The Dropdown Menu</w:t>
      </w:r>
    </w:p>
    <w:p w14:paraId="371B0A93" w14:textId="49C5C89E" w:rsidR="00B61E17" w:rsidRDefault="00B61E17" w:rsidP="00B61E17">
      <w:r>
        <w:t>1. Go to “</w:t>
      </w:r>
      <w:r w:rsidR="00C66771">
        <w:t>Appearance</w:t>
      </w:r>
      <w:r>
        <w:t>”</w:t>
      </w:r>
    </w:p>
    <w:p w14:paraId="237174A2" w14:textId="239A441B" w:rsidR="00B61E17" w:rsidRDefault="00B61E17" w:rsidP="00B61E17">
      <w:r>
        <w:t xml:space="preserve">2. Go to </w:t>
      </w:r>
      <w:r w:rsidR="00C66771">
        <w:t>“Menus”</w:t>
      </w:r>
    </w:p>
    <w:p w14:paraId="52942C6A" w14:textId="77777777" w:rsidR="00B61E17" w:rsidRDefault="00B61E17" w:rsidP="00B61E17">
      <w:r>
        <w:t>3. Click on the category that you have just added</w:t>
      </w:r>
    </w:p>
    <w:p w14:paraId="15100FB5" w14:textId="4083941A" w:rsidR="00D44A26" w:rsidRDefault="00D44A26" w:rsidP="00B61E17">
      <w:r>
        <w:t>4. Click on “add to menu”</w:t>
      </w:r>
    </w:p>
    <w:p w14:paraId="21825711" w14:textId="6BA46526" w:rsidR="00D44A26" w:rsidRDefault="00D44A26" w:rsidP="00B61E17">
      <w:r>
        <w:t>5. Scroll down to the bottom and drag the category to the desired spot</w:t>
      </w:r>
    </w:p>
    <w:p w14:paraId="7449FC82" w14:textId="15A33C64" w:rsidR="00D44A26" w:rsidRDefault="00D44A26" w:rsidP="00B61E17">
      <w:r>
        <w:t>6. Click “Save Menu”</w:t>
      </w:r>
    </w:p>
    <w:p w14:paraId="160F2BE2" w14:textId="019F8863" w:rsidR="00605D1A" w:rsidRDefault="00605D1A" w:rsidP="00B61E17">
      <w:r>
        <w:rPr>
          <w:noProof/>
        </w:rPr>
        <w:lastRenderedPageBreak/>
        <w:drawing>
          <wp:inline distT="0" distB="0" distL="0" distR="0" wp14:anchorId="603FE00E" wp14:editId="539EFE9E">
            <wp:extent cx="5486400" cy="3042920"/>
            <wp:effectExtent l="0" t="0" r="0" b="5080"/>
            <wp:docPr id="12416219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621995" name="Picture 1241621995"/>
                    <pic:cNvPicPr/>
                  </pic:nvPicPr>
                  <pic:blipFill>
                    <a:blip r:embed="rId17"/>
                    <a:stretch>
                      <a:fillRect/>
                    </a:stretch>
                  </pic:blipFill>
                  <pic:spPr>
                    <a:xfrm>
                      <a:off x="0" y="0"/>
                      <a:ext cx="5486400" cy="3042920"/>
                    </a:xfrm>
                    <a:prstGeom prst="rect">
                      <a:avLst/>
                    </a:prstGeom>
                  </pic:spPr>
                </pic:pic>
              </a:graphicData>
            </a:graphic>
          </wp:inline>
        </w:drawing>
      </w:r>
    </w:p>
    <w:p w14:paraId="56E632B9" w14:textId="6D44FFE7" w:rsidR="0041742C" w:rsidRPr="00B61E17" w:rsidRDefault="00605D1A" w:rsidP="0041742C">
      <w:pPr>
        <w:rPr>
          <w:b/>
          <w:bCs/>
        </w:rPr>
      </w:pPr>
      <w:r>
        <w:rPr>
          <w:b/>
          <w:bCs/>
          <w:noProof/>
        </w:rPr>
        <w:drawing>
          <wp:inline distT="0" distB="0" distL="0" distR="0" wp14:anchorId="0B1A2134" wp14:editId="2266ACB8">
            <wp:extent cx="5486400" cy="1962785"/>
            <wp:effectExtent l="0" t="0" r="0" b="0"/>
            <wp:docPr id="18391319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13193" name="Picture 183913193"/>
                    <pic:cNvPicPr/>
                  </pic:nvPicPr>
                  <pic:blipFill>
                    <a:blip r:embed="rId18"/>
                    <a:stretch>
                      <a:fillRect/>
                    </a:stretch>
                  </pic:blipFill>
                  <pic:spPr>
                    <a:xfrm>
                      <a:off x="0" y="0"/>
                      <a:ext cx="5486400" cy="1962785"/>
                    </a:xfrm>
                    <a:prstGeom prst="rect">
                      <a:avLst/>
                    </a:prstGeom>
                  </pic:spPr>
                </pic:pic>
              </a:graphicData>
            </a:graphic>
          </wp:inline>
        </w:drawing>
      </w:r>
    </w:p>
    <w:p w14:paraId="4327947E" w14:textId="115740B3" w:rsidR="0041742C" w:rsidRPr="0041742C" w:rsidRDefault="0041742C" w:rsidP="0041742C">
      <w:pPr>
        <w:rPr>
          <w:lang w:val="en-SG"/>
        </w:rPr>
      </w:pPr>
    </w:p>
    <w:p w14:paraId="40071F0C" w14:textId="77777777" w:rsidR="0041742C" w:rsidRPr="0041742C" w:rsidRDefault="0041742C" w:rsidP="0041742C"/>
    <w:sectPr w:rsidR="0041742C" w:rsidRPr="0041742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35824649">
    <w:abstractNumId w:val="8"/>
  </w:num>
  <w:num w:numId="2" w16cid:durableId="1680349303">
    <w:abstractNumId w:val="6"/>
  </w:num>
  <w:num w:numId="3" w16cid:durableId="1654095271">
    <w:abstractNumId w:val="5"/>
  </w:num>
  <w:num w:numId="4" w16cid:durableId="73625070">
    <w:abstractNumId w:val="4"/>
  </w:num>
  <w:num w:numId="5" w16cid:durableId="1582638712">
    <w:abstractNumId w:val="7"/>
  </w:num>
  <w:num w:numId="6" w16cid:durableId="120535465">
    <w:abstractNumId w:val="3"/>
  </w:num>
  <w:num w:numId="7" w16cid:durableId="971205141">
    <w:abstractNumId w:val="2"/>
  </w:num>
  <w:num w:numId="8" w16cid:durableId="562565102">
    <w:abstractNumId w:val="1"/>
  </w:num>
  <w:num w:numId="9" w16cid:durableId="1842311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05AD2"/>
    <w:rsid w:val="002127CF"/>
    <w:rsid w:val="00263684"/>
    <w:rsid w:val="0029639D"/>
    <w:rsid w:val="00326F90"/>
    <w:rsid w:val="0041742C"/>
    <w:rsid w:val="00605D1A"/>
    <w:rsid w:val="00615130"/>
    <w:rsid w:val="008430F3"/>
    <w:rsid w:val="00AA1D8D"/>
    <w:rsid w:val="00B47730"/>
    <w:rsid w:val="00B61E17"/>
    <w:rsid w:val="00BE4642"/>
    <w:rsid w:val="00C66771"/>
    <w:rsid w:val="00CB0664"/>
    <w:rsid w:val="00D44A2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EB2573"/>
  <w14:defaultImageDpi w14:val="300"/>
  <w15:docId w15:val="{1996D502-4B2D-48EB-B18E-1A64826D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E17"/>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5277</TotalTime>
  <Pages>12</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KM2468</cp:lastModifiedBy>
  <cp:revision>2</cp:revision>
  <dcterms:created xsi:type="dcterms:W3CDTF">2013-12-23T23:15:00Z</dcterms:created>
  <dcterms:modified xsi:type="dcterms:W3CDTF">2026-04-06T09:38:00Z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a269a8c0-96c7-469a-b8f3-e576503c31a2</vt:lpwstr>
  </property>
</Properties>
</file>